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86MS0061-01-2024-004004-75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04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Сапрыкина Игоря Анатольевича,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Style w:val="cat-UserDefinedgrp-27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 Сапрыкин И.А., являясь лицом, состоящим под административным надзором, установленным решением, имея ограничение, возложенное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30.11.2021 года в виде запрета пребывания вне жилого помещения или иного помещения, являющегося его местом жительства в период с 22 час. 00 мин. до 06 час. 00 мин. ежедневно, отсутствовал по месту жительства </w:t>
      </w:r>
      <w:r>
        <w:rPr>
          <w:rStyle w:val="cat-UserDefinedgrp-28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 нарушил ограничение, вынесенное судом, повторно в течение года, если эти действия (бездействие) не содержат уголовно наказуемого деяния.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Сапрыкин И.А. в судебном заседании ходатайств не заявлял, вину в совершении правонарушения признал, дополнительно пояснил, что действительно отсутствовал по месту жительства.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Сапрыкина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271778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УМВД г. Сургута;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30.11.2021 года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Сапрыкина И.А. установлен административный надзор с административным ограничением в виде запрета пребывания вне жилого помещения или иного помещения, являющегося его местом жительства в период с 22 час. 00 мин. до 06 час. 00 мин. ежедневно.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06.12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.2023 года о привлечении Сапрыкина И.А.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РФ.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17.12</w:t>
      </w:r>
      <w:r>
        <w:rPr>
          <w:rFonts w:ascii="Times New Roman" w:eastAsia="Times New Roman" w:hAnsi="Times New Roman" w:cs="Times New Roman"/>
          <w:sz w:val="28"/>
          <w:szCs w:val="28"/>
        </w:rPr>
        <w:t>.2023 года;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объяснением свидетеля;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объяснением Сапрыкина И.А.;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посещения поднадзорного лица от </w:t>
      </w:r>
      <w:r>
        <w:rPr>
          <w:rFonts w:ascii="Times New Roman" w:eastAsia="Times New Roman" w:hAnsi="Times New Roman" w:cs="Times New Roman"/>
          <w:sz w:val="28"/>
          <w:szCs w:val="28"/>
        </w:rPr>
        <w:t>24.03.2024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Сапрыкина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Сапрыкина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Сапрыкина Игоря Анатольевича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11 (одиннадцать)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952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5">
    <w:name w:val="cat-UserDefined grp-27 rplc-15"/>
    <w:basedOn w:val="DefaultParagraphFont"/>
  </w:style>
  <w:style w:type="character" w:customStyle="1" w:styleId="cat-UserDefinedgrp-28rplc-22">
    <w:name w:val="cat-UserDefined grp-28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